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书名：曹操诗赋编年笺证  手稿本</w:t>
      </w:r>
    </w:p>
    <w:p>
      <w:r>
        <w:t>作者：万绳楠著</w:t>
      </w:r>
    </w:p>
    <w:p>
      <w:r>
        <w:t>出版社：贵阳:贵州教育出版社,2016.05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曹操诗赋编年笺证  手稿本 评论地址：https://www.jiaokey.com/book/detail/14382448.html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