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法律统一适用内在约束力研究</w:t>
      </w:r>
    </w:p>
    <w:p>
      <w:r>
        <w:rPr>
          <w:rFonts w:ascii="宋体" w:hAnsi="宋体" w:eastAsia="宋体"/>
          <w:sz w:val="24"/>
        </w:rPr>
        <w:t>房文翠，丁海湖著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法律统一适用内在约束力研究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房文翠，丁海湖著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本书出售、求购地址：https://www.jiaokey.com/book/detail/14382422.html</w:t>
      </w:r>
    </w:p>
    <w:p>
      <w:r>
        <w:t>更多相关图书推荐：https://www.jiaokey.com</w:t>
      </w:r>
    </w:p>
    <w:p>
      <w:r>
        <w:t>房文翠，丁海湖著 其他作品：https://www.jiaokey.com/tag/房文翠，丁海湖著.html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关键词搜索：https://www.jiaokey.com/tag/法律统一适用内在约束力研究.html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