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激活团队能量的四个密码</w:t>
      </w:r>
    </w:p>
    <w:p>
      <w:r>
        <w:rPr>
          <w:rFonts w:ascii="宋体" w:hAnsi="宋体" w:eastAsia="宋体"/>
          <w:sz w:val="24"/>
        </w:rPr>
        <w:t>（美）苏比尔·乔杜里著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激活团队能量的四个密码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（美）苏比尔·乔杜里著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本书出售、求购地址：https://www.jiaokey.com/book/detail/14382419.html</w:t>
      </w:r>
    </w:p>
    <w:p>
      <w:r>
        <w:t>更多相关图书推荐：https://www.jiaokey.com</w:t>
      </w:r>
    </w:p>
    <w:p>
      <w:r>
        <w:t>（美）苏比尔·乔杜里著 其他作品：https://www.jiaokey.com/tag/（美）苏比尔·乔杜里著.html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关键词搜索：https://www.jiaokey.com/tag/差异  激活团队能量的四个密码.html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