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书名：价量经典  新修订版</w:t>
      </w:r>
    </w:p>
    <w:p>
      <w:r>
        <w:t>作者：（台）杨基鸿著</w:t>
      </w:r>
    </w:p>
    <w:p>
      <w:r>
        <w:t>出版社：广州:广东经济出版社,2017.10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价量经典  新修订版 评论地址：https://www.jiaokey.com/book/detail/14382408.html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