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书名：《法律援助在行动》系列节目丛书  法援集结号  2</w:t>
      </w:r>
    </w:p>
    <w:p>
      <w:r>
        <w:t>作者：本书编委会</w:t>
      </w:r>
    </w:p>
    <w:p>
      <w:r>
        <w:t>出版社：北京:中国民主法制出版社,2018.03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《法律援助在行动》系列节目丛书  法援集结号  2 评论地址：https://www.jiaokey.com/book/detail/14382397.html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