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书名：中国阅读通史  魏晋南北朝卷</w:t>
      </w:r>
    </w:p>
    <w:p>
      <w:r>
        <w:t>作者：王余光主编；何官峰著</w:t>
      </w:r>
    </w:p>
    <w:p>
      <w:r>
        <w:t>出版社：合肥:安徽教育出版社,2017.12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中国阅读通史  魏晋南北朝卷 评论地址：https://www.jiaokey.com/book/detail/14382368.html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