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顾明道卷  啼鹃录  啼鹃续录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顾明道卷  啼鹃录  啼鹃续录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本书出售、求购地址：https://www.jiaokey.com/book/detail/14382351.html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顾明道卷  啼鹃录  啼鹃续录.html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