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坚守与变革  遭遇大数据时代的传统出版业</w:t>
      </w:r>
    </w:p>
    <w:p>
      <w:r>
        <w:rPr>
          <w:rFonts w:ascii="宋体" w:hAnsi="宋体" w:eastAsia="宋体"/>
          <w:sz w:val="24"/>
        </w:rPr>
        <w:t>张立，介晶，梁楠楠等著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坚守与变革  遭遇大数据时代的传统出版业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张立，介晶，梁楠楠等著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本书出售、求购地址：https://www.jiaokey.com/book/detail/14382345.html</w:t>
      </w:r>
    </w:p>
    <w:p>
      <w:r>
        <w:t>更多相关图书推荐：https://www.jiaokey.com</w:t>
      </w:r>
    </w:p>
    <w:p>
      <w:r>
        <w:t>张立，介晶，梁楠楠等著 其他作品：https://www.jiaokey.com/tag/张立，介晶，梁楠楠等著.html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关键词搜索：https://www.jiaokey.com/tag/坚守与变革  遭遇大数据时代的传统出版业.html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