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书名：2017中国-中东欧贸易指数报告</w:t>
      </w:r>
    </w:p>
    <w:p>
      <w:r>
        <w:t>作者：刘永辉，刘冬平主编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总页数：241</w:t>
      </w:r>
    </w:p>
    <w:p>
      <w:r>
        <w:t>更多请访问教客网: www.jiaokey.com</w:t>
      </w:r>
    </w:p>
    <w:p>
      <w:r>
        <w:t>2017中国-中东欧贸易指数报告 评论地址：https://www.jiaokey.com/book/detail/14382344.html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