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蜀山异闻录  望古神话</w:t>
      </w:r>
    </w:p>
    <w:p>
      <w:r>
        <w:rPr>
          <w:rFonts w:ascii="宋体" w:hAnsi="宋体" w:eastAsia="宋体"/>
          <w:sz w:val="24"/>
        </w:rPr>
        <w:t>流浪的蛤蟆著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2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蜀山异闻录  望古神话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流浪的蛤蟆著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本书出售、求购地址：https://www.jiaokey.com/book/detail/14382330.html</w:t>
      </w:r>
    </w:p>
    <w:p>
      <w:r>
        <w:t>更多相关图书推荐：https://www.jiaokey.com</w:t>
      </w:r>
    </w:p>
    <w:p>
      <w:r>
        <w:t>流浪的蛤蟆著 其他作品：https://www.jiaokey.com/tag/流浪的蛤蟆著.html</w:t>
      </w:r>
    </w:p>
    <w:p>
      <w:r>
        <w:t>北京:九州出版社,2018.04 出版图书：https://www.jiaokey.com/tag/北京:九州出版社,2018.04.html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