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不忘初心  向善前行  “中国网事  感动2017”年度网络人物评选</w:t>
      </w:r>
    </w:p>
    <w:p>
      <w:r>
        <w:rPr>
          <w:rFonts w:ascii="宋体" w:hAnsi="宋体" w:eastAsia="宋体"/>
          <w:sz w:val="24"/>
        </w:rPr>
        <w:t>新华网，新华社“中国网事”编著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不忘初心  向善前行  “中国网事  感动2017”年度网络人物评选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新华网，新华社“中国网事”编著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本书出售、求购地址：https://www.jiaokey.com/book/detail/14382311.html</w:t>
      </w:r>
    </w:p>
    <w:p>
      <w:r>
        <w:t>更多相关图书推荐：https://www.jiaokey.com</w:t>
      </w:r>
    </w:p>
    <w:p>
      <w:r>
        <w:t>新华网，新华社“中国网事”编著 其他作品：https://www.jiaokey.com/tag/新华网，新华社“中国网事”编著.html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关键词搜索：https://www.jiaokey.com/tag/不忘初心  向善前行  “中国网事  感动2017”年度网络人物评选.html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