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书名：没有挣扎，就不叫生活</w:t>
      </w:r>
    </w:p>
    <w:p>
      <w:r>
        <w:t>作者：章岩著</w:t>
      </w:r>
    </w:p>
    <w:p>
      <w:r>
        <w:t>出版社：成都:成都时代出版社,2017.09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没有挣扎，就不叫生活 评论地址：https://www.jiaokey.com/book/detail/14382308.html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