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微信公众号、微商、自媒体与朋友圈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微信公众号、微商、自媒体与朋友圈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本书出售、求购地址：https://www.jiaokey.com/book/detail/14382294.html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关键词搜索：https://www.jiaokey.com/tag/微信公众号、微商、自媒体与朋友圈.html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