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兴趣变现  内容营销之父教你打造有“趣”的个人IP</w:t>
      </w:r>
    </w:p>
    <w:p>
      <w:r>
        <w:rPr>
          <w:rFonts w:ascii="宋体" w:hAnsi="宋体" w:eastAsia="宋体"/>
          <w:sz w:val="24"/>
        </w:rPr>
        <w:t>乔·普利兹，孙庆磊著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兴趣变现  内容营销之父教你打造有“趣”的个人IP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乔·普利兹，孙庆磊著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本书出售、求购地址：https://www.jiaokey.com/book/detail/14382280.html</w:t>
      </w:r>
    </w:p>
    <w:p>
      <w:r>
        <w:t>更多相关图书推荐：https://www.jiaokey.com</w:t>
      </w:r>
    </w:p>
    <w:p>
      <w:r>
        <w:t>乔·普利兹，孙庆磊著 其他作品：https://www.jiaokey.com/tag/乔·普利兹，孙庆磊著.html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关键词搜索：https://www.jiaokey.com/tag/兴趣变现  内容营销之父教你打造有“趣”的个人IP.html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