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心理学与说话艺术  全新升级版</w:t>
      </w:r>
    </w:p>
    <w:p>
      <w:r>
        <w:rPr>
          <w:rFonts w:ascii="宋体" w:hAnsi="宋体" w:eastAsia="宋体"/>
          <w:sz w:val="24"/>
        </w:rPr>
        <w:t>纪如景,京师心智组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心理学与说话艺术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纪如景,京师心智组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9787509393642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心理交往-语言艺术-通俗读物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个人（社会人）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纪如景著的《心理学与说话艺术(全新升级版)》由浅入深、深入浅出，用一个个贴近生活、贴近职场的小故事介绍各种场合下的说话技巧。 用什么方式能增强说话的气场？如何用激将法说服老板？简单、直接又能被人接受的拒方式是什么？您都可以在这本书里找到答案。此外，您还会发现，说情话是有方法的，家长里短、夫妻沟通也是讲究章法的，连批评别人、赞美别人都是技术活儿，是需要一番修为的。快来翻开本书，变身说话达人吧！</w:t>
      </w:r>
    </w:p>
    <w:p/>
    <w:p>
      <w:r>
        <w:t>本书出售、求购地址：https://www.jiaokey.com/book/detail/14382279.html</w:t>
      </w:r>
    </w:p>
    <w:p>
      <w:r>
        <w:t>更多个人（社会人）图书推荐：https://www.jiaokey.com</w:t>
      </w:r>
    </w:p>
    <w:p>
      <w:r>
        <w:t>纪如景,京师心智组 其他作品：https://www.jiaokey.com/tag/纪如景,京师心智组.html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关键词搜索：https://www.jiaokey.com/tag/心理交往-语言艺术-通俗读物.html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