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  中古到伊丽莎白时期</w:t>
      </w:r>
    </w:p>
    <w:p>
      <w:r>
        <w:rPr>
          <w:rFonts w:ascii="宋体" w:hAnsi="宋体" w:eastAsia="宋体"/>
          <w:sz w:val="24"/>
        </w:rPr>
        <w:t>（美）威廉·约瑟夫·朗恩著；王小平译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  中古到伊丽莎白时期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（美）威廉·约瑟夫·朗恩著；王小平译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本书出售、求购地址：https://www.jiaokey.com/book/detail/14382261.html</w:t>
      </w:r>
    </w:p>
    <w:p>
      <w:r>
        <w:t>更多相关图书推荐：https://www.jiaokey.com</w:t>
      </w:r>
    </w:p>
    <w:p>
      <w:r>
        <w:t>（美）威廉·约瑟夫·朗恩著；王小平译 其他作品：https://www.jiaokey.com/tag/（美）威廉·约瑟夫·朗恩著；王小平译.html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关键词搜索：https://www.jiaokey.com/tag/英国文学  中古到伊丽莎白时期.html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