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波动率微笑  宽客大师教你建模</w:t>
      </w:r>
    </w:p>
    <w:p>
      <w:r>
        <w:rPr>
          <w:rFonts w:ascii="宋体" w:hAnsi="宋体" w:eastAsia="宋体"/>
          <w:sz w:val="24"/>
        </w:rPr>
        <w:t>（美）伊曼纽尔·德曼，迈克尔B.米勒著；胡超译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波动率微笑  宽客大师教你建模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（美）伊曼纽尔·德曼，迈克尔B.米勒著；胡超译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本书出售、求购地址：https://www.jiaokey.com/book/detail/14382256.html</w:t>
      </w:r>
    </w:p>
    <w:p>
      <w:r>
        <w:t>更多相关图书推荐：https://www.jiaokey.com</w:t>
      </w:r>
    </w:p>
    <w:p>
      <w:r>
        <w:t>（美）伊曼纽尔·德曼，迈克尔B.米勒著；胡超译 其他作品：https://www.jiaokey.com/tag/（美）伊曼纽尔·德曼，迈克尔B.米勒著；胡超译.html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关键词搜索：https://www.jiaokey.com/tag/波动率微笑  宽客大师教你建模.html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