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顾明道卷  蝶魂花影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顾明道卷  蝶魂花影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本书出售、求购地址：https://www.jiaokey.com/book/detail/14382249.html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顾明道卷  蝶魂花影.html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