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书名：通向哲学的后楼梯  34位哲学家的思想和生平</w:t>
      </w:r>
    </w:p>
    <w:p>
      <w:r>
        <w:t>作者:（德）威廉·魏施德著；李文潮译</w:t>
      </w:r>
    </w:p>
    <w:p>
      <w:r>
        <w:t>出版社:北京:民主与建设出版社,2018.04</w:t>
      </w:r>
    </w:p>
    <w:p>
      <w:r>
        <w:t>出版日期：</w:t>
      </w:r>
    </w:p>
    <w:p>
      <w:r>
        <w:t>总页数：314</w:t>
      </w:r>
    </w:p>
    <w:p>
      <w:r>
        <w:t>更多请访问教客网:www.jiaokey.com</w:t>
      </w:r>
    </w:p>
    <w:p>
      <w:r>
        <w:t>通向哲学的后楼梯  34位哲学家的思想和生平评论地址：https://www.jiaokey.com/book/detail/14382245.html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