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人民币“走出去”的货币替代理论与战略</w:t>
      </w:r>
    </w:p>
    <w:p>
      <w:r>
        <w:rPr>
          <w:rFonts w:ascii="宋体" w:hAnsi="宋体" w:eastAsia="宋体"/>
          <w:sz w:val="24"/>
        </w:rPr>
        <w:t>石建勋，叶亚飞著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人民币“走出去”的货币替代理论与战略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石建勋，叶亚飞著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本书出售、求购地址：https://www.jiaokey.com/book/detail/14382239.html</w:t>
      </w:r>
    </w:p>
    <w:p>
      <w:r>
        <w:t>更多相关图书推荐：https://www.jiaokey.com</w:t>
      </w:r>
    </w:p>
    <w:p>
      <w:r>
        <w:t>石建勋，叶亚飞著 其他作品：https://www.jiaokey.com/tag/石建勋，叶亚飞著.html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关键词搜索：https://www.jiaokey.com/tag/人民币“走出去”的货币替代理论与战略.html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