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基于价值实现和权利保障的档案资产论建构研究</w:t>
      </w:r>
    </w:p>
    <w:p>
      <w:r>
        <w:rPr>
          <w:rFonts w:ascii="宋体" w:hAnsi="宋体" w:eastAsia="宋体"/>
          <w:sz w:val="24"/>
        </w:rPr>
        <w:t>王小云著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基于价值实现和权利保障的档案资产论建构研究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本书出售、求购地址：https://www.jiaokey.com/book/detail/14382237.html</w:t>
      </w:r>
    </w:p>
    <w:p>
      <w:r>
        <w:t>更多相关图书推荐：https://www.jiaokey.com</w:t>
      </w:r>
    </w:p>
    <w:p>
      <w:r>
        <w:t>王小云著 其他作品：https://www.jiaokey.com/tag/王小云著.html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关键词搜索：https://www.jiaokey.com/tag/基于价值实现和权利保障的档案资产论建构研究.html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