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书名：贵州少数民族民俗文化研究</w:t>
      </w:r>
    </w:p>
    <w:p>
      <w:r>
        <w:t>作者：梁文清主编；李永波，李学琴副主编；韦煜主编</w:t>
      </w:r>
    </w:p>
    <w:p>
      <w:r>
        <w:t>出版社：武汉:华中科技大学出版社,2018.01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贵州少数民族民俗文化研究 评论地址：https://www.jiaokey.com/book/detail/14382230.html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