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生与十二月  “锐势力”中国当代作家小说集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生与十二月  “锐势力”中国当代作家小说集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本书出售、求购地址：https://www.jiaokey.com/book/detail/14382209.html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关键词搜索：https://www.jiaokey.com/tag/生与十二月  “锐势力”中国当代作家小说集.html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