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书名：跨越不走寻常路</w:t>
      </w:r>
    </w:p>
    <w:p>
      <w:r>
        <w:t>作者：吴大华主编；谢忠文，罗剑副主编</w:t>
      </w:r>
    </w:p>
    <w:p>
      <w:r>
        <w:t>出版社：贵阳：贵州人民出版社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跨越不走寻常路 评论地址：https://www.jiaokey.com/book/detail/14382207.html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