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书名：学人游幕与清代学术  增订本</w:t>
      </w:r>
    </w:p>
    <w:p>
      <w:r>
        <w:t>作者：尚小明著</w:t>
      </w:r>
    </w:p>
    <w:p>
      <w:r>
        <w:t>出版社：北京:东方出版社,2018.05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学人游幕与清代学术  增订本 评论地址：https://www.jiaokey.com/book/detail/14382189.html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