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简单统计学  如何轻松识破一本正经的胡说八道</w:t>
      </w:r>
    </w:p>
    <w:p>
      <w:r>
        <w:rPr>
          <w:rFonts w:ascii="宋体" w:hAnsi="宋体" w:eastAsia="宋体"/>
          <w:sz w:val="24"/>
        </w:rPr>
        <w:t>（美）加里·史密斯（Gary Smith）著；刘清山译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简单统计学  如何轻松识破一本正经的胡说八道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（美）加里·史密斯（Gary Smith）著；刘清山译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本书出售、求购地址：https://www.jiaokey.com/book/detail/14382155.html</w:t>
      </w:r>
    </w:p>
    <w:p>
      <w:r>
        <w:t>更多相关图书推荐：https://www.jiaokey.com</w:t>
      </w:r>
    </w:p>
    <w:p>
      <w:r>
        <w:t>（美）加里·史密斯（Gary Smith）著；刘清山译 其他作品：https://www.jiaokey.com/tag/（美）加里·史密斯（Gary Smith）著；刘清山译.html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关键词搜索：https://www.jiaokey.com/tag/简单统计学  如何轻松识破一本正经的胡说八道.html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