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基础法语词汇1000语音联想记忆与听说训练</w:t>
      </w:r>
    </w:p>
    <w:p>
      <w:r>
        <w:rPr>
          <w:rFonts w:ascii="宋体" w:hAnsi="宋体" w:eastAsia="宋体"/>
          <w:sz w:val="24"/>
        </w:rPr>
        <w:t>秘铁华，王树元编著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基础法语词汇1000语音联想记忆与听说训练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秘铁华，王树元编著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本书出售、求购地址：https://www.jiaokey.com/book/detail/14382132.html</w:t>
      </w:r>
    </w:p>
    <w:p>
      <w:r>
        <w:t>更多相关图书推荐：https://www.jiaokey.com</w:t>
      </w:r>
    </w:p>
    <w:p>
      <w:r>
        <w:t>秘铁华，王树元编著 其他作品：https://www.jiaokey.com/tag/秘铁华，王树元编著.html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关键词搜索：https://www.jiaokey.com/tag/基础法语词汇1000语音联想记忆与听说训练.html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