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徐工职场打拼记  一个印刷工科男的激荡人生</w:t>
      </w:r>
    </w:p>
    <w:p>
      <w:r>
        <w:rPr>
          <w:rFonts w:ascii="宋体" w:hAnsi="宋体" w:eastAsia="宋体"/>
          <w:sz w:val="24"/>
        </w:rPr>
        <w:t>湘南徐工著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2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徐工职场打拼记  一个印刷工科男的激荡人生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湘南徐工著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三辰影库电子音像出版社,2018.02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本书出售、求购地址：https://www.jiaokey.com/book/detail/14382122.html</w:t>
      </w:r>
    </w:p>
    <w:p>
      <w:r>
        <w:t>更多相关图书推荐：https://www.jiaokey.com</w:t>
      </w:r>
    </w:p>
    <w:p>
      <w:r>
        <w:t>湘南徐工著 其他作品：https://www.jiaokey.com/tag/湘南徐工著.html</w:t>
      </w:r>
    </w:p>
    <w:p>
      <w:r>
        <w:t>三辰影库电子音像出版社,2018.02 出版图书：https://www.jiaokey.com/tag/三辰影库电子音像出版社,2018.02.html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