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中国著名企业家与企业丛书  任正非与华为  汉英对照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中国著名企业家与企业丛书  任正非与华为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本书出售、求购地址：https://www.jiaokey.com/book/detail/14382117.html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中译出版社 出版图书：https://www.jiaokey.com/tag/中译出版社.html</w:t>
      </w:r>
    </w:p>
    <w:p>
      <w:r>
        <w:t>关键词搜索：https://www.jiaokey.com/tag/中国著名企业家与企业丛书  任正非与华为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