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修罗道  传奇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修罗道  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本书出售、求购地址：https://www.jiaokey.com/book/detail/14382113.html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关键词搜索：https://www.jiaokey.com/tag/修罗道  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