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福特的创作艺术和伦理思想研究</w:t>
      </w:r>
    </w:p>
    <w:p>
      <w:r>
        <w:rPr>
          <w:rFonts w:ascii="宋体" w:hAnsi="宋体" w:eastAsia="宋体"/>
          <w:sz w:val="24"/>
        </w:rPr>
        <w:t>许锦霞著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福特的创作艺术和伦理思想研究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许锦霞著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本书出售、求购地址：https://www.jiaokey.com/book/detail/14382110.html</w:t>
      </w:r>
    </w:p>
    <w:p>
      <w:r>
        <w:t>更多相关图书推荐：https://www.jiaokey.com</w:t>
      </w:r>
    </w:p>
    <w:p>
      <w:r>
        <w:t>许锦霞著 其他作品：https://www.jiaokey.com/tag/许锦霞著.html</w:t>
      </w:r>
    </w:p>
    <w:p>
      <w:r>
        <w:t>关键词搜索：https://www.jiaokey.com/tag/福特的创作艺术和伦理思想研究.html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