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共同犯罪论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共同犯罪论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本书出售、求购地址：https://www.jiaokey.com/book/detail/14382083.html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共同犯罪论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