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书名：恐怖的权力  论卑贱</w:t>
      </w:r>
    </w:p>
    <w:p>
      <w:r>
        <w:t>作者：（法）朱莉娅·克里斯蒂瓦著；张新木译</w:t>
      </w:r>
    </w:p>
    <w:p>
      <w:r>
        <w:t>出版社：</w:t>
      </w:r>
    </w:p>
    <w:p>
      <w:r>
        <w:t>出版日期：2018.03</w:t>
      </w:r>
    </w:p>
    <w:p>
      <w:r>
        <w:t>总页数：265</w:t>
      </w:r>
    </w:p>
    <w:p>
      <w:r>
        <w:t>更多请访问教客网: www.jiaokey.com</w:t>
      </w:r>
    </w:p>
    <w:p>
      <w:r>
        <w:t>恐怖的权力  论卑贱 评论地址：https://www.jiaokey.com/book/detail/14382028.html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