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苏珊·桑塔格全集  重生  桑塔格日记与笔记（1947-1963）</w:t>
      </w:r>
    </w:p>
    <w:p>
      <w:r>
        <w:rPr>
          <w:rFonts w:ascii="宋体" w:hAnsi="宋体" w:eastAsia="宋体"/>
          <w:sz w:val="24"/>
        </w:rPr>
        <w:t>（美）苏珊·桑塔格著；（美）戴维·里夫编；姚君伟译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苏珊·桑塔格全集  重生  桑塔格日记与笔记（1947-1963）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（美）苏珊·桑塔格著；（美）戴维·里夫编；姚君伟译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本书出售、求购地址：https://www.jiaokey.com/book/detail/14382021.html</w:t>
      </w:r>
    </w:p>
    <w:p>
      <w:r>
        <w:t>更多相关图书推荐：https://www.jiaokey.com</w:t>
      </w:r>
    </w:p>
    <w:p>
      <w:r>
        <w:t>（美）苏珊·桑塔格著；（美）戴维·里夫编；姚君伟译 其他作品：https://www.jiaokey.com/tag/（美）苏珊·桑塔格著；（美）戴维·里夫编；姚君伟译.html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关键词搜索：https://www.jiaokey.com/tag/苏珊·桑塔格全集  重生  桑塔格日记与笔记（1947-1963）.html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