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吴承明全集  第5卷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吴承明全集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本书出售、求购地址：https://www.jiaokey.com/book/detail/14381987.html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关键词搜索：https://www.jiaokey.com/tag/吴承明全集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