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  心学六品  中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  心学六品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本书出售、求购地址：https://www.jiaokey.com/book/detail/14381962.html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关键词搜索：https://www.jiaokey.com/tag/真心  心学六品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