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我歌我快乐之都匀</w:t>
      </w:r>
    </w:p>
    <w:p>
      <w:r>
        <w:rPr>
          <w:rFonts w:ascii="宋体" w:hAnsi="宋体" w:eastAsia="宋体"/>
          <w:sz w:val="24"/>
        </w:rPr>
        <w:t>都匀市小康社会建设办公室，都匀市文学艺术界联合会编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1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我歌我快乐之都匀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都匀市小康社会建设办公室，都匀市文学艺术界联合会编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民间歌谣-作品集-都匀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本书出售、求购地址：https://www.jiaokey.com/book/detail/14381951.html</w:t>
      </w:r>
    </w:p>
    <w:p>
      <w:r>
        <w:t>更多相关图书推荐：https://www.jiaokey.com</w:t>
      </w:r>
    </w:p>
    <w:p>
      <w:r>
        <w:t>都匀市小康社会建设办公室，都匀市文学艺术界联合会编 其他作品：https://www.jiaokey.com/tag/都匀市小康社会建设办公室，都匀市文学艺术界联合会编.html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关键词搜索：https://www.jiaokey.com/tag/民间歌谣-作品集-都匀.html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