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东岭村志</w:t>
      </w:r>
    </w:p>
    <w:p>
      <w:r>
        <w:t>作者：陕西省宝鸡市金台区陈仓镇东岭&lt;font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中国名村志丛书  东岭村志 评论地址：https://www.jiaokey.com/book/detail/14381928.html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