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陈砦村志</w:t>
      </w:r>
    </w:p>
    <w:p>
      <w:r>
        <w:t>作者：河南省郑州市金水区丰庆路街道陈砦&lt;font color=Red&gt;村&lt;/font&gt;志编纂委员会编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中国名村志丛书  陈砦村志 评论地址：https://www.jiaokey.com/book/detail/14381927.html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