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中洪村志</w:t>
      </w:r>
    </w:p>
    <w:p>
      <w:r>
        <w:t>作者：上海市金山区枫泾镇中洪&lt;font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中国名村志丛书  中洪村志 评论地址：https://www.jiaokey.com/book/detail/14381890.html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