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小学数学教法探微一种有深度的同课异构研究梦山书系</w:t>
      </w:r>
    </w:p>
    <w:p>
      <w:r>
        <w:rPr>
          <w:rFonts w:ascii="宋体" w:hAnsi="宋体" w:eastAsia="宋体"/>
          <w:sz w:val="24"/>
        </w:rPr>
        <w:t>林碧珍编著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1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小学数学教法探微一种有深度的同课异构研究梦山书系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本书出售、求购地址：https://www.jiaokey.com/book/detail/14381883.html</w:t>
      </w:r>
    </w:p>
    <w:p>
      <w:r>
        <w:t>更多相关图书推荐：https://www.jiaokey.com</w:t>
      </w:r>
    </w:p>
    <w:p>
      <w:r>
        <w:t>林碧珍编著 其他作品：https://www.jiaokey.com/tag/林碧珍编著.html</w:t>
      </w:r>
    </w:p>
    <w:p>
      <w:r>
        <w:t>福州:福建教育出版社,2017.07 出版图书：https://www.jiaokey.com/tag/福州:福建教育出版社,2017.07.html</w:t>
      </w:r>
    </w:p>
    <w:p>
      <w:r>
        <w:t>关键词搜索：https://www.jiaokey.com/tag/小学数学课－教学法.html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