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书名：后印象主义绘画大师高更</w:t>
      </w:r>
    </w:p>
    <w:p>
      <w:r>
        <w:t>作者:孔凡平，孙丽荣编译</w:t>
      </w:r>
    </w:p>
    <w:p>
      <w:r>
        <w:t>出版社:沈阳:辽宁美术出版社,2017.10</w:t>
      </w:r>
    </w:p>
    <w:p>
      <w:r>
        <w:t>出版日期：</w:t>
      </w:r>
    </w:p>
    <w:p>
      <w:r>
        <w:t>总页数：396</w:t>
      </w:r>
    </w:p>
    <w:p>
      <w:r>
        <w:t>更多请访问教客网:www.jiaokey.com</w:t>
      </w:r>
    </w:p>
    <w:p>
      <w:r>
        <w:t>后印象主义绘画大师高更评论地址：https://www.jiaokey.com/book/detail/14381870.html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