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书名：纳兰容若词传</w:t>
      </w:r>
    </w:p>
    <w:p>
      <w:r>
        <w:t>作者：（清）纳兰容若著；聂小晴，泉凌波编</w:t>
      </w:r>
    </w:p>
    <w:p>
      <w:r>
        <w:t>出版社：长春:吉林文史出版社,2017.08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纳兰容若词传 评论地址：https://www.jiaokey.com/book/detail/14381830.html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