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加强党性修养  弘扬优良作风促进科学发展主题教育读本</w:t>
      </w:r>
    </w:p>
    <w:p>
      <w:r>
        <w:rPr>
          <w:rFonts w:ascii="宋体" w:hAnsi="宋体" w:eastAsia="宋体"/>
          <w:sz w:val="24"/>
        </w:rPr>
        <w:t>中共安徽省纪委编印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加强党性修养  弘扬优良作风促进科学发展主题教育读本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中共安徽省纪委编印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本书出售、求购地址：https://www.jiaokey.com/book/detail/14381824.html</w:t>
      </w:r>
    </w:p>
    <w:p>
      <w:r>
        <w:t>更多相关图书推荐：https://www.jiaokey.com</w:t>
      </w:r>
    </w:p>
    <w:p>
      <w:r>
        <w:t>中共安徽省纪委编印 其他作品：https://www.jiaokey.com/tag/中共安徽省纪委编印.html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关键词搜索：https://www.jiaokey.com/tag/加强党性修养  弘扬优良作风促进科学发展主题教育读本.html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