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书名：漫画霍比特人</w:t>
      </w:r>
    </w:p>
    <w:p>
      <w:r>
        <w:t>作者：（英）J.R.R.托金著</w:t>
      </w:r>
    </w:p>
    <w:p>
      <w:r>
        <w:t>出版社：上海:上海人民出版社,2014.10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漫画霍比特人 评论地址：https://www.jiaokey.com/book/detail/14381789.html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