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  鸡汤的122种做法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  鸡汤的122种做法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本书出售、求购地址：https://www.jiaokey.com/book/detail/14381785.html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关键词搜索：https://www.jiaokey.com/tag/食在好吃  鸡汤的122种做法.html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