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考研英语分级词汇记忆宝典  周计划  核心级+拔高级+基础级</w:t>
      </w:r>
    </w:p>
    <w:p>
      <w:r>
        <w:rPr>
          <w:rFonts w:ascii="宋体" w:hAnsi="宋体" w:eastAsia="宋体"/>
          <w:sz w:val="24"/>
        </w:rPr>
        <w:t>李伟，吴本文主编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考研英语分级词汇记忆宝典  周计划  核心级+拔高级+基础级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李伟，吴本文主编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本书出售、求购地址：https://www.jiaokey.com/book/detail/14381704.html</w:t>
      </w:r>
    </w:p>
    <w:p>
      <w:r>
        <w:t>更多相关图书推荐：https://www.jiaokey.com</w:t>
      </w:r>
    </w:p>
    <w:p>
      <w:r>
        <w:t>李伟，吴本文主编 其他作品：https://www.jiaokey.com/tag/李伟，吴本文主编.html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关键词搜索：https://www.jiaokey.com/tag/考研英语分级词汇记忆宝典  周计划  核心级+拔高级+基础级.html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