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12  新列国志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12  新列国志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本书出售、求购地址：https://www.jiaokey.com/book/detail/14381677.html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12  新列国志.html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