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7  新列国志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7  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本书出售、求购地址：https://www.jiaokey.com/book/detail/14381676.html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7  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