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书名：沙罗曼蛇  怀旧游戏音乐钢琴谱集</w:t>
      </w:r>
    </w:p>
    <w:p>
      <w:r>
        <w:t>作者：王天闻著</w:t>
      </w:r>
    </w:p>
    <w:p>
      <w:r>
        <w:t>出版社：合肥:安徽文艺出版社,2016.12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沙罗曼蛇  怀旧游戏音乐钢琴谱集 评论地址：https://www.jiaokey.com/book/detail/14381632.html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